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Allgemeine Geschäftsbedingungen (AGB)</w:t>
      </w:r>
    </w:p>
    <w:p>
      <w:r>
        <w:t>Inhaltsverzeichnis</w:t>
      </w:r>
    </w:p>
    <w:p>
      <w:r>
        <w:t xml:space="preserve">Allgemeine Geschäftsbedingungen </w:t>
      </w:r>
    </w:p>
    <w:p>
      <w:r>
        <w:t>............................................................................................................................................................... 2</w:t>
      </w:r>
    </w:p>
    <w:p>
      <w:r>
        <w:t xml:space="preserve">AGB als HTML-Quellcode </w:t>
      </w:r>
    </w:p>
    <w:p>
      <w:r>
        <w:t>.................................................................................................................................................................................. 5</w:t>
      </w:r>
    </w:p>
    <w:p>
      <w:r>
        <w:t xml:space="preserve">                                          1 / 5</w:t>
      </w:r>
    </w:p>
    <w:p/>
    <w:p>
      <w:r>
        <w:t>Ihre Allgemeinen Geschäftsbedingungen (AGB)</w:t>
      </w:r>
    </w:p>
    <w:p>
      <w:r>
        <w:t>Im Folgenden finden Sie die Textdaten für Ihre Allgemeinen Geschäftsbedingungen gemäß der von Ihnen getätigten</w:t>
      </w:r>
    </w:p>
    <w:p>
      <w:r>
        <w:t>Angaben.</w:t>
      </w:r>
    </w:p>
    <w:p>
      <w:r>
        <w:t>Sofern Sie die Inhalte in Ihrer Website integrieren möchten, können Sie den HTML-Quellcode am Ende dieses</w:t>
      </w:r>
    </w:p>
    <w:p>
      <w:r>
        <w:t>Dokuments nutzen.</w:t>
      </w:r>
    </w:p>
    <w:p>
      <w:r>
        <w:t>Textversion der Allgemeinen Geschäftsbedingungen</w:t>
      </w:r>
    </w:p>
    <w:p>
      <w:r>
        <w:t>Allgemeine Geschäftsbedingungen</w:t>
      </w:r>
    </w:p>
    <w:p>
      <w:r>
        <w:t>für die Erbringung von Dienstleistungen von ShopDonation, Ludwig-Erhard-Str. 18, c/o IP-Management</w:t>
      </w:r>
    </w:p>
    <w:p>
      <w:r>
        <w:t>#5729, 20459 Hamburg, E-Mail: info@shopdonation.de (nachfolgend —Auftragnehmerﬁ) gegenüber seinen</w:t>
      </w:r>
    </w:p>
    <w:p>
      <w:r>
        <w:t>Kunden (nachfolgend —Auftraggeberﬁ)</w:t>
      </w:r>
    </w:p>
    <w:p>
      <w:r>
        <w:t>1. Allgemeines</w:t>
      </w:r>
    </w:p>
    <w:p>
      <w:r>
        <w:t>1.1 Diese Allgemeinen Geschäftsbedingungen (AGB) für die Erbringung von Dienstleistungen gelten für</w:t>
      </w:r>
    </w:p>
    <w:p>
      <w:r>
        <w:t>Verträge, die zwischen dem Auftraggeber und dem Auftragnehmer unter Einbeziehung dieser AGB</w:t>
      </w:r>
    </w:p>
    <w:p>
      <w:r>
        <w:t>geschlossen werden.</w:t>
      </w:r>
    </w:p>
    <w:p>
      <w:r>
        <w:t>1.2 Soweit neben diesen AGB weitere Vertragsdokumente oder andere Geschäftsbedingungen in Text- oder</w:t>
      </w:r>
    </w:p>
    <w:p>
      <w:r>
        <w:t>Schriftform Vertragsbestandteil geworden sind, gehen die Regelungen dieser weiteren Vertragsdokumente</w:t>
      </w:r>
    </w:p>
    <w:p>
      <w:r>
        <w:t>im Widerspruchsfalle den vorliegenden AGB vor.</w:t>
      </w:r>
    </w:p>
    <w:p>
      <w:r>
        <w:t>1.3 Von diesen Geschäftsbedingungen abweichende AGB, die durch den Auftraggeber verwendet werden,</w:t>
      </w:r>
    </w:p>
    <w:p>
      <w:r>
        <w:t>erkennt Auftragnehmer Œ vorbehaltlich einer ausdrücklichen Zustimmung Œ nicht an.</w:t>
      </w:r>
    </w:p>
    <w:p>
      <w:r>
        <w:t>2. Vertragsgegenstand und Leistungsumfang</w:t>
      </w:r>
    </w:p>
    <w:p>
      <w:r>
        <w:t>2.1 Der Auftragnehmer erbringt als selbständiger Unternehmer folgende Leistungen gegenüber dem</w:t>
      </w:r>
    </w:p>
    <w:p>
      <w:r>
        <w:t>Auftraggeber:</w:t>
      </w:r>
    </w:p>
    <w:p>
      <w:r>
        <w:t>Vermittlung von Nutzer:innen an Partnershops über Affiliate-Links, um Provisionen für gemeinnützige</w:t>
      </w:r>
    </w:p>
    <w:p>
      <w:r>
        <w:t>Zwecke zu generieren.</w:t>
      </w:r>
    </w:p>
    <w:p>
      <w:r>
        <w:t>ShopDonation stellt eine digitale Plattform zur Verfügung, über die Nutzer:innen durch Einkäufe bei</w:t>
      </w:r>
    </w:p>
    <w:p>
      <w:r>
        <w:t>Partnern indirekt Spenden für ausgewählte Organisationen und Projekte auslösen können.</w:t>
      </w:r>
    </w:p>
    <w:p>
      <w:r>
        <w:t>2.2 Der spezifische Leistungsumfang ist Gegenstand von Individualvereinbarungen zwischen</w:t>
      </w:r>
    </w:p>
    <w:p>
      <w:r>
        <w:t>Auftragnehmer und dem Auftraggeber.</w:t>
      </w:r>
    </w:p>
    <w:p>
      <w:r>
        <w:t>2.3 Der Auftragnehmer erbringt die vertragsgemäßen Leistungen mit größtmöglicher Sorgfalt und</w:t>
      </w:r>
    </w:p>
    <w:p>
      <w:r>
        <w:t>Gewissenhaftigkeit nach dem jeweils neuesten Stand, neuesten Regeln und Erkenntnissen.</w:t>
      </w:r>
    </w:p>
    <w:p>
      <w:r>
        <w:t>2.4 Der Auftragnehmer ist zur Erbringung der vertragsgemäß geschuldeten Leistungen verpflichtet. Bei der</w:t>
      </w:r>
    </w:p>
    <w:p>
      <w:r>
        <w:t>Durchführung seiner Tätigkeit ist er jedoch etwaigen Weisungen im Hinblick auf die Art der Erbringung</w:t>
      </w:r>
    </w:p>
    <w:p>
      <w:r>
        <w:t>seiner Leistungen, den Ort der Leistungserbringung ebenso wie die Zeit der Leistungserbringung nicht</w:t>
      </w:r>
    </w:p>
    <w:p>
      <w:r>
        <w:t>unterworfen. Er wird jedoch bei der Einteilung der Tätigkeitstage und bei der Zeiteinteilung an diesen Tagen</w:t>
      </w:r>
    </w:p>
    <w:p>
      <w:r>
        <w:t>diese selbst in der Weise festlegen, dass eine optimale Effizienz bei seiner Tätigkeit und bei der Realisierung</w:t>
      </w:r>
    </w:p>
    <w:p>
      <w:r>
        <w:t xml:space="preserve">                                          2 / 5</w:t>
      </w:r>
    </w:p>
    <w:p/>
    <w:p>
      <w:r>
        <w:t>des Vertragsgegenstandes erzielt wird. Die Leistungserbringung durch den Auftragnehmer erfolgt lediglich</w:t>
      </w:r>
    </w:p>
    <w:p>
      <w:r>
        <w:t>in Abstimmung und in Koordination mit dem Auftraggeber.</w:t>
      </w:r>
    </w:p>
    <w:p>
      <w:r>
        <w:t>3. Mitwirkungspflichten des Auftraggebers</w:t>
      </w:r>
    </w:p>
    <w:p>
      <w:r>
        <w:t>Es obliegt dem Auftraggeber, die von ihm zum Zwecke der Leistungserfüllung zur Verfügung zu stellenden</w:t>
      </w:r>
    </w:p>
    <w:p>
      <w:r>
        <w:t>Informationen, Daten und sonstigen Inhalte vollständig und korrekt mitzuteilen. Für Verzögerungen und</w:t>
      </w:r>
    </w:p>
    <w:p>
      <w:r>
        <w:t>Verspätungen bei der Leistungserbringung, die durch eine verspätete und notwendige Mit- bzw. Zuarbeit</w:t>
      </w:r>
    </w:p>
    <w:p>
      <w:r>
        <w:t>des Kunden entstehen, ist der Auftragnehmer gegenüber dem Kunden in keinerlei Hinsicht verantwortlich;</w:t>
      </w:r>
    </w:p>
    <w:p>
      <w:r>
        <w:t>die Vorschriften unter der Überschrift —Haftung/Freistellungﬁ bleiben hiervon unberührt.</w:t>
      </w:r>
    </w:p>
    <w:p>
      <w:r>
        <w:t>4. Vergütung</w:t>
      </w:r>
    </w:p>
    <w:p>
      <w:r>
        <w:t>4.1 Die Vergütung wird individualvertraglich vereinbart.</w:t>
      </w:r>
    </w:p>
    <w:p>
      <w:r>
        <w:t>4.2 Die Vergütung ist nach der Leistung der Dienste zu entrichten. Ist die Vergütung nach Zeitabschnitten</w:t>
      </w:r>
    </w:p>
    <w:p>
      <w:r>
        <w:t>bemessen, so ist sie nach dem Ablauf der einzelnen Zeitabschnitte zu entrichten (§ 614 BGB). Bei</w:t>
      </w:r>
    </w:p>
    <w:p>
      <w:r>
        <w:t>aufwandsbezogener Abrechnung ist der Auftragnehmer vorbehaltlich abweichender Vereinbarungen</w:t>
      </w:r>
    </w:p>
    <w:p>
      <w:r>
        <w:t>berechtigt, die erbrachte Leistungen monatlich abzurechnen.</w:t>
      </w:r>
    </w:p>
    <w:p>
      <w:r>
        <w:t>4.3 Der Auftragnehmer stellt dem Auftraggeber nach Erbringung der Leistungen eine Rechnung per Post</w:t>
      </w:r>
    </w:p>
    <w:p>
      <w:r>
        <w:t>oder per E-Mail (z.B. als PDF). Die Vergütung ist innerhalb von 14 Tagen nach Zugang der Rechnung zur</w:t>
      </w:r>
    </w:p>
    <w:p>
      <w:r>
        <w:t>Zahlung fällig.</w:t>
      </w:r>
    </w:p>
    <w:p>
      <w:r>
        <w:t>5. Haftung / Freistellung</w:t>
      </w:r>
    </w:p>
    <w:p>
      <w:r>
        <w:t>5.1 Der Auftragnehmer haftet aus jedem Rechtsgrund uneingeschränkt bei Vorsatz oder grober</w:t>
      </w:r>
    </w:p>
    <w:p>
      <w:r>
        <w:t>Fahrlässigkeit, bei vorsätzlicher oder fahrlässiger Verletzung des Lebens, des Körpers oder der Gesundheit,</w:t>
      </w:r>
    </w:p>
    <w:p>
      <w:r>
        <w:t>aufgrund eines Garantieversprechens, soweit diesbezüglich nichts anderes geregelt ist oder aufgrund</w:t>
      </w:r>
    </w:p>
    <w:p>
      <w:r>
        <w:t>zwingender Haftung. Verletzt der Auftragnehmer fahrlässig eine wesentliche Vertragspflicht, ist die Haftung</w:t>
      </w:r>
    </w:p>
    <w:p>
      <w:r>
        <w:t>auf den vertragstypischen, vorhersehbaren Schaden begrenzt, sofern nicht gemäß vorstehendem Satz</w:t>
      </w:r>
    </w:p>
    <w:p>
      <w:r>
        <w:t>unbeschränkt gehaftet wird. Wesentliche Vertragspflichten sind Pflichten, die der Vertrag dem</w:t>
      </w:r>
    </w:p>
    <w:p>
      <w:r>
        <w:t>Auftragnehmer nach seinem Inhalt zur Erreichung des Vertragszwecks auferlegt, deren Erfüllung die</w:t>
      </w:r>
    </w:p>
    <w:p>
      <w:r>
        <w:t>ordnungsgemäße Durchführung des Vertrags überhaupt erst ermöglicht und auf deren Einhaltung der</w:t>
      </w:r>
    </w:p>
    <w:p>
      <w:r>
        <w:t>Kunde regelmäßig vertrauen darf. Im Übrigen ist eine Haftung des Auftragnehmers ausgeschlossen.</w:t>
      </w:r>
    </w:p>
    <w:p>
      <w:r>
        <w:t>Vorstehende Haftungsregelungen gelten auch im Hinblick auf die Haftung des Auftragnehmers für seine</w:t>
      </w:r>
    </w:p>
    <w:p>
      <w:r>
        <w:t>Erfüllungsgehilfen und gesetzlichen Vertreter.</w:t>
      </w:r>
    </w:p>
    <w:p>
      <w:r>
        <w:t>5.2 Der Auftraggeber stellt den Auftragnehmer von jeglichen Ansprüchen Dritter frei, die gegen den</w:t>
      </w:r>
    </w:p>
    <w:p>
      <w:r>
        <w:t>Auftragnehmer aufgrund von Verstößen des Kunden gegen diese Vertragsbedingungen oder gegen</w:t>
      </w:r>
    </w:p>
    <w:p>
      <w:r>
        <w:t>geltendes Recht geltend gemacht werden.</w:t>
      </w:r>
    </w:p>
    <w:p>
      <w:r>
        <w:t>6. Vertragsdauer und Kündigung</w:t>
      </w:r>
    </w:p>
    <w:p>
      <w:r>
        <w:t>6.1 Die Vertragsdauer und die Fristen zur ordentlichen Kündigung vereinbaren die Parteien individuell.</w:t>
      </w:r>
    </w:p>
    <w:p>
      <w:r>
        <w:t>6.2 Das Recht beider Parteien zur fristlosen Kündigung aus wichtigem Grund bleibt unberührt.</w:t>
      </w:r>
    </w:p>
    <w:p>
      <w:r>
        <w:t>6.3 Der Auftragnehmer hat alle ihm überlassenen Unterlagen und sonstigen Inhalte nach</w:t>
      </w:r>
    </w:p>
    <w:p>
      <w:r>
        <w:t>Vertragsbeendigung unverzüglich nach Wahl des Kunden zurückzugeben oder zu vernichten. Die</w:t>
      </w:r>
    </w:p>
    <w:p>
      <w:r>
        <w:t>Geltendmachung eines Zurückbehaltungsrechts daran ist ausgeschlossen. Elektronische Daten sind</w:t>
      </w:r>
    </w:p>
    <w:p>
      <w:r>
        <w:t>vollständig zu löschen. Ausgenommen davon sind Unterlagen und Daten, hinsichtlich derer eine längere</w:t>
      </w:r>
    </w:p>
    <w:p>
      <w:r>
        <w:t>gesetzliche Aufbewahrungspflicht besteht, jedoch nur bis zum Ende der jeweiligen Aufbewahrungsfrist. Der</w:t>
      </w:r>
    </w:p>
    <w:p>
      <w:r>
        <w:t xml:space="preserve">                                          3 / 5</w:t>
      </w:r>
    </w:p>
    <w:p/>
    <w:p>
      <w:r>
        <w:t>Auftragnehmer hat dem Unternehmen auf dessen Verlangen die Löschung schriftlich zu bestätigen.</w:t>
      </w:r>
    </w:p>
    <w:p>
      <w:r>
        <w:t>7. Vertraulichkeit und Datenschutz</w:t>
      </w:r>
    </w:p>
    <w:p>
      <w:r>
        <w:t>7.1 Der Auftragnehmer wird alle ihm im Zusammenhang mit dem Auftrag zur Kenntnis gelangenden</w:t>
      </w:r>
    </w:p>
    <w:p>
      <w:r>
        <w:t>Vorgänge streng vertraulich behandeln. Der Auftragnehmer verpflichtet sich, die Geheimhaltungspflicht</w:t>
      </w:r>
    </w:p>
    <w:p>
      <w:r>
        <w:t>sämtlichen Angestellten und / oder Dritten, die Zugang zu den vertragsgegenständlichen Informationen</w:t>
      </w:r>
    </w:p>
    <w:p>
      <w:r>
        <w:t>haben, aufzuerlegen. Die Geheimhaltungspflicht gilt zeitlich unbegrenzt über die Dauer dieses Vertrages</w:t>
      </w:r>
    </w:p>
    <w:p>
      <w:r>
        <w:t>hinaus.</w:t>
      </w:r>
    </w:p>
    <w:p>
      <w:r>
        <w:t>7.2 Der Auftragnehmer verpflichtet sich, bei der Durchführung des Auftrags sämtliche</w:t>
      </w:r>
    </w:p>
    <w:p>
      <w:r>
        <w:t>datenschutzrechtlichen Vorschriften Œ insbesondere die Vorschriften der Datenschutzgrundverordnung und</w:t>
      </w:r>
    </w:p>
    <w:p>
      <w:r>
        <w:t>des Bundesdatenschutzgesetzes Œ einzuhalten.</w:t>
      </w:r>
    </w:p>
    <w:p>
      <w:r>
        <w:t>8. Schlussbestimmungen</w:t>
      </w:r>
    </w:p>
    <w:p>
      <w:r>
        <w:t>8.1 Es gilt das Recht der Bundesrepublik Deutschland unter Ausschluss des CISG.</w:t>
      </w:r>
    </w:p>
    <w:p>
      <w:r>
        <w:t>8.2 Sollte eine Bestimmung dieser AGB unwirksam sein oder werden, so wird die Gültigkeit der AGB im</w:t>
      </w:r>
    </w:p>
    <w:p>
      <w:r>
        <w:t>Übrigen hiervon nicht berührt.</w:t>
      </w:r>
    </w:p>
    <w:p>
      <w:r>
        <w:t>8.3 Der Auftraggeber wird den Auftragnehmer bei der Erbringung seiner vertragsgemäßen Leistungen</w:t>
      </w:r>
    </w:p>
    <w:p>
      <w:r>
        <w:t>durch angemessene Mitwirkungshandlungen, soweit erforderlich, fördern. Der Auftraggeber wird</w:t>
      </w:r>
    </w:p>
    <w:p>
      <w:r>
        <w:t>insbesondere dem Auftragnehmer die zur Erfüllung des Auftrags erforderlichen Informationen und Daten</w:t>
      </w:r>
    </w:p>
    <w:p>
      <w:r>
        <w:t>zur Verfügung stellen.</w:t>
      </w:r>
    </w:p>
    <w:p>
      <w:r>
        <w:t>8.4 Sofern der Auftraggeber Kaufmann, juristische Person des öffentlichen Rechts oder öffentlich-</w:t>
      </w:r>
    </w:p>
    <w:p>
      <w:r>
        <w:t>rechtliches Sondervermögen ist oder keinen allgemeinen Gerichtsstand in Deutschland hat, vereinbaren die</w:t>
      </w:r>
    </w:p>
    <w:p>
      <w:r>
        <w:t>Parteien den Sitz des Auftragnehmers als Gerichtsstand für sämtliche Streitigkeiten aus diesem</w:t>
      </w:r>
    </w:p>
    <w:p>
      <w:r>
        <w:t>Vertragsverhältnis; ausschließliche Gerichtsstände bleiben hiervon unberührt.</w:t>
      </w:r>
    </w:p>
    <w:p>
      <w:r>
        <w:t>8.5 Der Auftragnehmer ist berechtigt, diese AGB aus sachlich gerechtfertigten Gründen (z. B. Änderungen in</w:t>
      </w:r>
    </w:p>
    <w:p>
      <w:r>
        <w:t>der Rechtsprechung, Gesetzeslage, Marktgegebenheiten oder der Geschäfts- oder Unternehmensstrategie)</w:t>
      </w:r>
    </w:p>
    <w:p>
      <w:r>
        <w:t>und unter Einhaltung einer angemessenen Frist zu ändern. Bestandskunden werden hierüber spätestens</w:t>
      </w:r>
    </w:p>
    <w:p>
      <w:r>
        <w:t>zwei Wochen vor Inkrafttreten der Änderung per E-Mail benachrichtigt. Sofern der Bestandskunde nicht</w:t>
      </w:r>
    </w:p>
    <w:p>
      <w:r>
        <w:t>innerhalb der in der Änderungsmitteilung gesetzten Frist widerspricht, gilt seine Zustimmung zur Änderung</w:t>
      </w:r>
    </w:p>
    <w:p>
      <w:r>
        <w:t>als erteilt. Widerspricht er, treten die Änderungen nicht in Kraft; Auftragnehmer ist in diesem Fall</w:t>
      </w:r>
    </w:p>
    <w:p>
      <w:r>
        <w:t>berechtigt, den Vertrag zum Zeitpunkt des Inkrafttretens der Änderung außerordentlich zu kündigen. Die</w:t>
      </w:r>
    </w:p>
    <w:p>
      <w:r>
        <w:t>Benachrichtigung über die beabsichtigte Änderung dieser AGB wird auf die Frist und die Folgen des</w:t>
      </w:r>
    </w:p>
    <w:p>
      <w:r>
        <w:t>Widerspruchs oder seines Ausbleibens hinweisen.</w:t>
      </w:r>
    </w:p>
    <w:p>
      <w:r>
        <w:t>9. Informationen zur Online-Streitbeilegung / Verbraucherschlichtung</w:t>
      </w:r>
    </w:p>
    <w:p>
      <w:r>
        <w:t>Die EU-Kommission stellt im Internet unter folgendem Link eine Plattform zur Online-Streitbeilegung</w:t>
      </w:r>
    </w:p>
    <w:p>
      <w:r>
        <w:t>bereit:</w:t>
      </w:r>
    </w:p>
    <w:p>
      <w:r>
        <w:t>https://ec.europa.eu/consumers/odr</w:t>
      </w:r>
    </w:p>
    <w:p>
      <w:r>
        <w:t>Diese Plattform dient als Anlaufstelle zur außergerichtlichen Beilegung von Streitigkeiten aus Online-Kauf-</w:t>
      </w:r>
    </w:p>
    <w:p>
      <w:r>
        <w:t>oder Dienstleistungsverträgen, an denen ein Verbraucher beteiligt ist. Der Anbieter ist weder bereit noch</w:t>
      </w:r>
    </w:p>
    <w:p>
      <w:r>
        <w:t>verpflichtet, an einem Verbraucherstreitschlichtungsverfahren nach dem VSBG teilzunehmen.</w:t>
      </w:r>
    </w:p>
    <w:p>
      <w:r>
        <w:t>Unsere E-Mail-Adresse entnehmen Sie der Überschrift dieser AGB.</w:t>
      </w:r>
    </w:p>
    <w:p>
      <w:r>
        <w:t xml:space="preserve">                                          4 / 5</w:t>
      </w:r>
    </w:p>
    <w:p/>
    <w:p>
      <w:r>
        <w:t>HTML-Quellcode der Allgemeinen Geschäftsbedingungen</w:t>
      </w:r>
    </w:p>
    <w:p>
      <w:r>
        <w:t>Den nachfolgenden Quellcode können Sie kopieren, um die Allgemeinen Geschäftsbedingungen auf Ihrer Website</w:t>
      </w:r>
    </w:p>
    <w:p>
      <w:r>
        <w:t>einzufügen. In der Regel verfügt das Content Management System für Ihre Website über einen Eingabe-Editor zum</w:t>
      </w:r>
    </w:p>
    <w:p>
      <w:r>
        <w:t>Einpflegen und Formatieren von Inhalten. Der folgende HTML-Quellcode enthält bereits viele notwendige Text-</w:t>
      </w:r>
    </w:p>
    <w:p>
      <w:r>
        <w:t>Formatierungen. Wechseln Sie in Ihrem Eingabe-Editor einfach in die HTML-Code-Ansicht bevor Sie den folgenden</w:t>
      </w:r>
    </w:p>
    <w:p>
      <w:r>
        <w:t>Quellcode einfügen.</w:t>
      </w:r>
    </w:p>
    <w:p>
      <w:r>
        <w:t>Hinweis:</w:t>
      </w:r>
    </w:p>
    <w:p>
      <w:r>
        <w:t xml:space="preserve"> Einige Browser und PDF-Reader haben Probleme bei der vollständigen Darstellung des nachfolgenden</w:t>
      </w:r>
    </w:p>
    <w:p>
      <w:r>
        <w:t>HTML-Quellcodes. Wir empfehlen Ihnen für die Anzeige dieses PDF-Dokuments die Nutzung des kostenlosen Adobe</w:t>
      </w:r>
    </w:p>
    <w:p>
      <w:r>
        <w:t>Acrobat Reader DC (</w:t>
      </w:r>
    </w:p>
    <w:p>
      <w:r>
        <w:t>Download</w:t>
      </w:r>
    </w:p>
    <w:p>
      <w:r>
        <w:t xml:space="preserve">). </w:t>
      </w:r>
    </w:p>
    <w:p>
      <w:r>
        <w:t xml:space="preserve"> </w:t>
      </w:r>
    </w:p>
    <w:p>
      <w:r>
        <w:t>Powered by TCPDF (www.tcpdf.org)</w:t>
      </w:r>
    </w:p>
    <w:p>
      <w:r>
        <w:t xml:space="preserve">                                          5 / 5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